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1553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 октября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председателя правления </w:t>
      </w:r>
      <w:r>
        <w:rPr>
          <w:rStyle w:val="cat-UserDefinedgrp-28rplc-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7rplc-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Addressgrp-3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6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Style w:val="cat-UserDefinedgrp-27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2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4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3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председатель правления </w:t>
      </w:r>
      <w:r>
        <w:rPr>
          <w:rStyle w:val="cat-UserDefinedgrp-28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</w:t>
      </w:r>
      <w:r>
        <w:rPr>
          <w:rStyle w:val="cat-Dategrp-11rplc-1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25.04.2025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ответа </w:t>
      </w:r>
      <w:r>
        <w:rPr>
          <w:rFonts w:ascii="Times New Roman" w:eastAsia="Times New Roman" w:hAnsi="Times New Roman" w:cs="Times New Roman"/>
          <w:sz w:val="27"/>
          <w:szCs w:val="27"/>
        </w:rPr>
        <w:t>28.04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8rplc-1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8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судебного заседания извещена надлежащим образом судебной повесткой, направленной заказным письмом с уведомлением о вручении. В судебное заседание не явилась, ходатайств не заявляла.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</w:t>
      </w:r>
      <w:r>
        <w:rPr>
          <w:rFonts w:ascii="Times New Roman" w:eastAsia="Times New Roman" w:hAnsi="Times New Roman" w:cs="Times New Roman"/>
          <w:sz w:val="27"/>
          <w:szCs w:val="27"/>
        </w:rPr>
        <w:t>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ул. 30 лет Победы, 62, кв. 38.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34513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председателя правления СНТСН № 20 «Магистраль» </w:t>
      </w:r>
      <w:r>
        <w:rPr>
          <w:rStyle w:val="cat-FIOgrp-17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</w:t>
      </w:r>
      <w:r>
        <w:rPr>
          <w:rFonts w:ascii="Times New Roman" w:eastAsia="Times New Roman" w:hAnsi="Times New Roman" w:cs="Times New Roman"/>
          <w:sz w:val="27"/>
          <w:szCs w:val="27"/>
        </w:rPr>
        <w:t>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председателя правления СНТСН № 20 «Магистраль» </w:t>
      </w:r>
      <w:r>
        <w:rPr>
          <w:rStyle w:val="cat-FIOgrp-19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0">
    <w:name w:val="cat-UserDefined grp-28 rplc-0"/>
    <w:basedOn w:val="DefaultParagraphFont"/>
  </w:style>
  <w:style w:type="character" w:customStyle="1" w:styleId="cat-FIOgrp-17rplc-1">
    <w:name w:val="cat-FIO grp-17 rplc-1"/>
    <w:basedOn w:val="DefaultParagraphFont"/>
  </w:style>
  <w:style w:type="character" w:customStyle="1" w:styleId="cat-ExternalSystemDefinedgrp-25rplc-2">
    <w:name w:val="cat-ExternalSystemDefined grp-25 rplc-2"/>
    <w:basedOn w:val="DefaultParagraphFont"/>
  </w:style>
  <w:style w:type="character" w:customStyle="1" w:styleId="cat-PassportDatagrp-21rplc-3">
    <w:name w:val="cat-PassportData grp-2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26rplc-5">
    <w:name w:val="cat-UserDefined grp-26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UserDefinedgrp-27rplc-7">
    <w:name w:val="cat-UserDefined grp-27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ExternalSystemDefinedgrp-24rplc-9">
    <w:name w:val="cat-ExternalSystemDefined grp-24 rplc-9"/>
    <w:basedOn w:val="DefaultParagraphFont"/>
  </w:style>
  <w:style w:type="character" w:customStyle="1" w:styleId="cat-ExternalSystemDefinedgrp-23rplc-10">
    <w:name w:val="cat-ExternalSystemDefined grp-23 rplc-10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FIOgrp-18rplc-12">
    <w:name w:val="cat-FIO grp-18 rplc-12"/>
    <w:basedOn w:val="DefaultParagraphFont"/>
  </w:style>
  <w:style w:type="character" w:customStyle="1" w:styleId="cat-Dategrp-11rplc-13">
    <w:name w:val="cat-Date grp-11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9rplc-17">
    <w:name w:val="cat-FIO grp-19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